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04495">
      <w:pPr>
        <w:spacing w:after="0" w:line="240" w:lineRule="auto"/>
        <w:jc w:val="center"/>
        <w:rPr>
          <w:rFonts w:ascii="GHEA Grapalat" w:hAnsi="GHEA Grapalat" w:cs="GHEA Grapalat"/>
          <w:b/>
          <w:bCs/>
          <w:sz w:val="28"/>
          <w:szCs w:val="28"/>
        </w:rPr>
      </w:pPr>
      <w:r>
        <w:rPr>
          <w:rFonts w:ascii="GHEA Grapalat" w:hAnsi="GHEA Grapalat" w:cs="GHEA Grapalat"/>
          <w:b/>
          <w:bCs/>
          <w:sz w:val="28"/>
          <w:szCs w:val="28"/>
        </w:rPr>
        <w:t>ՀԱՅՏ</w:t>
      </w:r>
    </w:p>
    <w:p w:rsidR="00A77B3E" w:rsidRDefault="00A77B3E">
      <w:pPr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</w:rPr>
      </w:pPr>
    </w:p>
    <w:p w:rsidR="00A77B3E" w:rsidRDefault="00004495">
      <w:pPr>
        <w:spacing w:after="0" w:line="360" w:lineRule="auto"/>
        <w:jc w:val="center"/>
        <w:rPr>
          <w:rFonts w:ascii="GHEA Grapalat" w:hAnsi="GHEA Grapalat" w:cs="GHEA Grapalat"/>
          <w:b/>
          <w:bCs/>
          <w:sz w:val="24"/>
          <w:szCs w:val="24"/>
        </w:rPr>
      </w:pPr>
      <w:r>
        <w:rPr>
          <w:rFonts w:ascii="GHEA Grapalat" w:hAnsi="GHEA Grapalat" w:cs="GHEA Grapalat"/>
          <w:b/>
          <w:bCs/>
          <w:sz w:val="24"/>
          <w:szCs w:val="24"/>
        </w:rPr>
        <w:t xml:space="preserve"> «</w:t>
      </w:r>
      <w:r>
        <w:rPr>
          <w:rFonts w:ascii="GHEA Grapalat" w:hAnsi="GHEA Grapalat" w:cs="GHEA Grapalat"/>
          <w:b/>
          <w:bCs/>
          <w:sz w:val="24"/>
          <w:szCs w:val="24"/>
        </w:rPr>
        <w:t>ՔՐԻՍՏԱՓՈՐ</w:t>
      </w:r>
      <w:r>
        <w:rPr>
          <w:rFonts w:ascii="GHEA Grapalat" w:hAnsi="GHEA Grapalat" w:cs="GHEA Grapalat"/>
          <w:b/>
          <w:bCs/>
          <w:sz w:val="24"/>
          <w:szCs w:val="24"/>
        </w:rPr>
        <w:t xml:space="preserve"> </w:t>
      </w:r>
      <w:r>
        <w:rPr>
          <w:rFonts w:ascii="GHEA Grapalat" w:hAnsi="GHEA Grapalat" w:cs="GHEA Grapalat"/>
          <w:b/>
          <w:bCs/>
          <w:sz w:val="24"/>
          <w:szCs w:val="24"/>
        </w:rPr>
        <w:t>ՔՈՒՇՆԱՐՅԱՆ</w:t>
      </w:r>
      <w:r>
        <w:rPr>
          <w:rFonts w:ascii="GHEA Grapalat" w:hAnsi="GHEA Grapalat" w:cs="GHEA Grapalat"/>
          <w:b/>
          <w:bCs/>
          <w:sz w:val="24"/>
          <w:szCs w:val="24"/>
        </w:rPr>
        <w:t xml:space="preserve"> - 130»</w:t>
      </w:r>
    </w:p>
    <w:p w:rsidR="00A77B3E" w:rsidRDefault="00004495">
      <w:pPr>
        <w:spacing w:after="0"/>
        <w:jc w:val="center"/>
        <w:rPr>
          <w:rFonts w:ascii="GHEA Grapalat" w:hAnsi="GHEA Grapalat" w:cs="GHEA Grapalat"/>
          <w:b/>
          <w:bCs/>
          <w:sz w:val="24"/>
          <w:szCs w:val="24"/>
        </w:rPr>
      </w:pPr>
      <w:r>
        <w:rPr>
          <w:rFonts w:ascii="GHEA Grapalat" w:hAnsi="GHEA Grapalat" w:cs="GHEA Grapalat"/>
          <w:b/>
          <w:bCs/>
          <w:sz w:val="24"/>
          <w:szCs w:val="24"/>
        </w:rPr>
        <w:t>գիտական</w:t>
      </w:r>
      <w:r>
        <w:rPr>
          <w:rFonts w:ascii="GHEA Grapalat" w:hAnsi="GHEA Grapalat" w:cs="GHEA Grapalat"/>
          <w:b/>
          <w:bCs/>
          <w:sz w:val="24"/>
          <w:szCs w:val="24"/>
        </w:rPr>
        <w:t xml:space="preserve"> </w:t>
      </w:r>
      <w:r>
        <w:rPr>
          <w:rFonts w:ascii="GHEA Grapalat" w:hAnsi="GHEA Grapalat" w:cs="GHEA Grapalat"/>
          <w:b/>
          <w:bCs/>
          <w:sz w:val="24"/>
          <w:szCs w:val="24"/>
        </w:rPr>
        <w:t>նստաշրջան</w:t>
      </w:r>
    </w:p>
    <w:p w:rsidR="00A77B3E" w:rsidRDefault="00A77B3E">
      <w:pPr>
        <w:spacing w:after="0"/>
        <w:jc w:val="center"/>
        <w:rPr>
          <w:rFonts w:ascii="GHEA Grapalat" w:hAnsi="GHEA Grapalat" w:cs="GHEA Grapalat"/>
          <w:b/>
          <w:bCs/>
          <w:sz w:val="24"/>
          <w:szCs w:val="24"/>
        </w:rPr>
      </w:pPr>
    </w:p>
    <w:p w:rsidR="00A77B3E" w:rsidRDefault="00004495">
      <w:pPr>
        <w:spacing w:after="0"/>
        <w:jc w:val="both"/>
        <w:rPr>
          <w:rFonts w:ascii="GHEA Grapalat" w:hAnsi="GHEA Grapalat" w:cs="GHEA Grapalat"/>
          <w:b/>
          <w:bCs/>
          <w:sz w:val="24"/>
          <w:szCs w:val="24"/>
        </w:rPr>
      </w:pPr>
      <w:r>
        <w:rPr>
          <w:rFonts w:ascii="GHEA Grapalat" w:hAnsi="GHEA Grapalat" w:cs="GHEA Grapalat"/>
          <w:b/>
          <w:bCs/>
          <w:sz w:val="24"/>
          <w:szCs w:val="24"/>
        </w:rPr>
        <w:t xml:space="preserve">                                         </w:t>
      </w:r>
    </w:p>
    <w:p w:rsidR="00A77B3E" w:rsidRDefault="00004495">
      <w:pPr>
        <w:spacing w:after="0"/>
        <w:ind w:right="-284"/>
        <w:jc w:val="both"/>
        <w:rPr>
          <w:rFonts w:ascii="GHEA Grapalat" w:hAnsi="GHEA Grapalat" w:cs="GHEA Grapalat"/>
          <w:sz w:val="24"/>
          <w:szCs w:val="24"/>
          <w:u w:val="single"/>
        </w:rPr>
      </w:pP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 w:rsidR="004617EE">
        <w:rPr>
          <w:rFonts w:ascii="GHEA Grapalat" w:hAnsi="GHEA Grapalat" w:cs="GHEA Grapalat"/>
          <w:sz w:val="24"/>
          <w:szCs w:val="24"/>
          <w:u w:val="single"/>
        </w:rPr>
        <w:t>____________</w:t>
      </w:r>
      <w:r>
        <w:rPr>
          <w:rFonts w:ascii="GHEA Grapalat" w:hAnsi="GHEA Grapalat" w:cs="GHEA Grapalat"/>
          <w:sz w:val="24"/>
          <w:szCs w:val="24"/>
          <w:u w:val="single"/>
        </w:rPr>
        <w:tab/>
      </w:r>
    </w:p>
    <w:p w:rsidR="00A77B3E" w:rsidRDefault="00004495">
      <w:pPr>
        <w:spacing w:after="0"/>
        <w:ind w:right="-284"/>
        <w:jc w:val="center"/>
        <w:rPr>
          <w:rFonts w:ascii="GHEA Grapalat" w:hAnsi="GHEA Grapalat" w:cs="GHEA Grapalat"/>
          <w:sz w:val="18"/>
          <w:szCs w:val="18"/>
        </w:rPr>
      </w:pPr>
      <w:r>
        <w:rPr>
          <w:rFonts w:ascii="GHEA Grapalat" w:hAnsi="GHEA Grapalat" w:cs="GHEA Grapalat"/>
          <w:sz w:val="18"/>
          <w:szCs w:val="18"/>
        </w:rPr>
        <w:t>(</w:t>
      </w:r>
      <w:r>
        <w:rPr>
          <w:rFonts w:ascii="GHEA Grapalat" w:hAnsi="GHEA Grapalat" w:cs="GHEA Grapalat"/>
          <w:sz w:val="18"/>
          <w:szCs w:val="18"/>
        </w:rPr>
        <w:t>անուն</w:t>
      </w:r>
      <w:r>
        <w:rPr>
          <w:rFonts w:ascii="GHEA Grapalat" w:hAnsi="GHEA Grapalat" w:cs="GHEA Grapalat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>ա</w:t>
      </w:r>
      <w:r>
        <w:rPr>
          <w:rFonts w:ascii="GHEA Grapalat" w:hAnsi="GHEA Grapalat" w:cs="GHEA Grapalat"/>
          <w:sz w:val="18"/>
          <w:szCs w:val="18"/>
        </w:rPr>
        <w:t>զգանուն</w:t>
      </w:r>
      <w:r>
        <w:rPr>
          <w:rFonts w:ascii="GHEA Grapalat" w:hAnsi="GHEA Grapalat" w:cs="GHEA Grapalat"/>
          <w:sz w:val="18"/>
          <w:szCs w:val="18"/>
        </w:rPr>
        <w:t xml:space="preserve"> </w:t>
      </w:r>
      <w:r>
        <w:rPr>
          <w:rFonts w:ascii="GHEA Grapalat" w:hAnsi="GHEA Grapalat" w:cs="GHEA Grapalat"/>
          <w:sz w:val="18"/>
          <w:szCs w:val="18"/>
        </w:rPr>
        <w:t>հայրանուն</w:t>
      </w:r>
      <w:r>
        <w:rPr>
          <w:rFonts w:ascii="GHEA Grapalat" w:hAnsi="GHEA Grapalat" w:cs="GHEA Grapalat"/>
          <w:sz w:val="18"/>
          <w:szCs w:val="18"/>
        </w:rPr>
        <w:t>)</w:t>
      </w:r>
    </w:p>
    <w:p w:rsidR="00A77B3E" w:rsidRDefault="00004495">
      <w:pPr>
        <w:spacing w:after="0" w:line="360" w:lineRule="auto"/>
        <w:ind w:right="-284"/>
        <w:jc w:val="both"/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>երկիր</w:t>
      </w:r>
      <w:r>
        <w:rPr>
          <w:rFonts w:ascii="GHEA Grapalat" w:hAnsi="GHEA Grapalat" w:cs="GHEA Grapalat"/>
          <w:sz w:val="24"/>
          <w:szCs w:val="24"/>
        </w:rPr>
        <w:t xml:space="preserve">, </w:t>
      </w:r>
      <w:r>
        <w:rPr>
          <w:rFonts w:ascii="GHEA Grapalat" w:hAnsi="GHEA Grapalat" w:cs="GHEA Grapalat"/>
          <w:sz w:val="24"/>
          <w:szCs w:val="24"/>
        </w:rPr>
        <w:t>կազմակերպություն</w:t>
      </w:r>
      <w:r>
        <w:rPr>
          <w:rFonts w:ascii="GHEA Grapalat" w:hAnsi="GHEA Grapalat" w:cs="GHEA Grapalat"/>
          <w:sz w:val="24"/>
          <w:szCs w:val="24"/>
        </w:rPr>
        <w:t xml:space="preserve">, </w:t>
      </w:r>
      <w:r>
        <w:rPr>
          <w:rFonts w:ascii="GHEA Grapalat" w:hAnsi="GHEA Grapalat" w:cs="GHEA Grapalat"/>
          <w:sz w:val="24"/>
          <w:szCs w:val="24"/>
        </w:rPr>
        <w:t>հաստատություն</w:t>
      </w:r>
      <w:r>
        <w:rPr>
          <w:rFonts w:ascii="GHEA Grapalat" w:hAnsi="GHEA Grapalat" w:cs="GHEA Grapalat"/>
          <w:sz w:val="24"/>
          <w:szCs w:val="24"/>
        </w:rPr>
        <w:t xml:space="preserve">  </w:t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</w:rPr>
        <w:t xml:space="preserve">   </w:t>
      </w:r>
    </w:p>
    <w:p w:rsidR="00A77B3E" w:rsidRDefault="00004495">
      <w:pPr>
        <w:spacing w:after="0" w:line="360" w:lineRule="auto"/>
        <w:ind w:right="-284"/>
        <w:jc w:val="both"/>
        <w:rPr>
          <w:rFonts w:ascii="GHEA Grapalat" w:hAnsi="GHEA Grapalat" w:cs="GHEA Grapalat"/>
          <w:sz w:val="24"/>
          <w:szCs w:val="24"/>
          <w:u w:val="single"/>
        </w:rPr>
      </w:pPr>
      <w:r>
        <w:rPr>
          <w:rFonts w:ascii="GHEA Grapalat" w:hAnsi="GHEA Grapalat" w:cs="GHEA Grapalat"/>
          <w:sz w:val="24"/>
          <w:szCs w:val="24"/>
        </w:rPr>
        <w:t>գիտական</w:t>
      </w:r>
      <w:r>
        <w:rPr>
          <w:rFonts w:ascii="GHEA Grapalat" w:hAnsi="GHEA Grapalat" w:cs="GHEA Grapalat"/>
          <w:sz w:val="24"/>
          <w:szCs w:val="24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աստիճան</w:t>
      </w:r>
      <w:r>
        <w:rPr>
          <w:rFonts w:ascii="GHEA Grapalat" w:hAnsi="GHEA Grapalat" w:cs="GHEA Grapalat"/>
          <w:sz w:val="24"/>
          <w:szCs w:val="24"/>
        </w:rPr>
        <w:t xml:space="preserve">, </w:t>
      </w:r>
      <w:r>
        <w:rPr>
          <w:rFonts w:ascii="GHEA Grapalat" w:hAnsi="GHEA Grapalat" w:cs="GHEA Grapalat"/>
          <w:sz w:val="24"/>
          <w:szCs w:val="24"/>
        </w:rPr>
        <w:t>կոչում</w:t>
      </w:r>
      <w:r>
        <w:rPr>
          <w:rFonts w:ascii="GHEA Grapalat" w:hAnsi="GHEA Grapalat" w:cs="GHEA Grapalat"/>
          <w:sz w:val="24"/>
          <w:szCs w:val="24"/>
        </w:rPr>
        <w:t xml:space="preserve"> </w:t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</w:p>
    <w:p w:rsidR="00A77B3E" w:rsidRDefault="00004495">
      <w:pPr>
        <w:spacing w:after="0" w:line="360" w:lineRule="auto"/>
        <w:ind w:right="-284"/>
        <w:jc w:val="both"/>
        <w:rPr>
          <w:rFonts w:ascii="GHEA Grapalat" w:hAnsi="GHEA Grapalat" w:cs="GHEA Grapalat"/>
          <w:sz w:val="24"/>
          <w:szCs w:val="24"/>
          <w:u w:val="single"/>
        </w:rPr>
      </w:pPr>
      <w:r>
        <w:rPr>
          <w:rFonts w:ascii="GHEA Grapalat" w:hAnsi="GHEA Grapalat" w:cs="GHEA Grapalat"/>
          <w:sz w:val="24"/>
          <w:szCs w:val="24"/>
        </w:rPr>
        <w:t>բջջ</w:t>
      </w:r>
      <w:r>
        <w:rPr>
          <w:rFonts w:ascii="GHEA Grapalat" w:hAnsi="GHEA Grapalat" w:cs="GHEA Grapalat"/>
          <w:sz w:val="24"/>
          <w:szCs w:val="24"/>
        </w:rPr>
        <w:t xml:space="preserve">. </w:t>
      </w:r>
      <w:r>
        <w:rPr>
          <w:rFonts w:ascii="GHEA Grapalat" w:hAnsi="GHEA Grapalat" w:cs="GHEA Grapalat"/>
          <w:sz w:val="24"/>
          <w:szCs w:val="24"/>
        </w:rPr>
        <w:t>հեռախոս</w:t>
      </w:r>
      <w:r>
        <w:rPr>
          <w:rFonts w:ascii="GHEA Grapalat" w:hAnsi="GHEA Grapalat" w:cs="GHEA Grapalat"/>
          <w:sz w:val="24"/>
          <w:szCs w:val="24"/>
        </w:rPr>
        <w:t xml:space="preserve">  __________     </w:t>
      </w:r>
      <w:r>
        <w:rPr>
          <w:rFonts w:ascii="GHEA Grapalat" w:hAnsi="GHEA Grapalat" w:cs="GHEA Grapalat"/>
          <w:sz w:val="24"/>
          <w:szCs w:val="24"/>
        </w:rPr>
        <w:t>աշխ</w:t>
      </w:r>
      <w:r>
        <w:rPr>
          <w:rFonts w:ascii="GHEA Grapalat" w:hAnsi="GHEA Grapalat" w:cs="GHEA Grapalat"/>
          <w:sz w:val="24"/>
          <w:szCs w:val="24"/>
        </w:rPr>
        <w:t xml:space="preserve">. </w:t>
      </w:r>
      <w:r>
        <w:rPr>
          <w:rFonts w:ascii="GHEA Grapalat" w:hAnsi="GHEA Grapalat" w:cs="GHEA Grapalat"/>
          <w:sz w:val="24"/>
          <w:szCs w:val="24"/>
        </w:rPr>
        <w:t>հեռախոս</w:t>
      </w:r>
      <w:r>
        <w:rPr>
          <w:rFonts w:ascii="GHEA Grapalat" w:hAnsi="GHEA Grapalat" w:cs="GHEA Grapalat"/>
          <w:sz w:val="24"/>
          <w:szCs w:val="24"/>
        </w:rPr>
        <w:t xml:space="preserve">___________    </w:t>
      </w:r>
    </w:p>
    <w:p w:rsidR="00A77B3E" w:rsidRDefault="00004495">
      <w:pPr>
        <w:spacing w:after="0" w:line="360" w:lineRule="auto"/>
        <w:ind w:right="-284"/>
        <w:jc w:val="both"/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>էլ</w:t>
      </w:r>
      <w:r>
        <w:rPr>
          <w:rFonts w:ascii="GHEA Grapalat" w:hAnsi="GHEA Grapalat" w:cs="GHEA Grapalat"/>
          <w:sz w:val="24"/>
          <w:szCs w:val="24"/>
        </w:rPr>
        <w:t>.</w:t>
      </w:r>
      <w:r>
        <w:rPr>
          <w:rFonts w:ascii="GHEA Grapalat" w:hAnsi="GHEA Grapalat" w:cs="GHEA Grapalat"/>
          <w:sz w:val="24"/>
          <w:szCs w:val="24"/>
        </w:rPr>
        <w:t>փոստ</w:t>
      </w:r>
      <w:r>
        <w:rPr>
          <w:rFonts w:ascii="GHEA Grapalat" w:hAnsi="GHEA Grapalat" w:cs="GHEA Grapalat"/>
          <w:sz w:val="24"/>
          <w:szCs w:val="24"/>
        </w:rPr>
        <w:t>________________</w:t>
      </w:r>
    </w:p>
    <w:p w:rsidR="00A77B3E" w:rsidRDefault="00004495">
      <w:pPr>
        <w:spacing w:after="0" w:line="360" w:lineRule="auto"/>
        <w:ind w:right="-284"/>
        <w:jc w:val="both"/>
        <w:rPr>
          <w:rFonts w:ascii="GHEA Grapalat" w:hAnsi="GHEA Grapalat" w:cs="GHEA Grapalat"/>
          <w:sz w:val="24"/>
          <w:szCs w:val="24"/>
          <w:u w:val="single"/>
        </w:rPr>
      </w:pPr>
      <w:r>
        <w:rPr>
          <w:rFonts w:ascii="GHEA Grapalat" w:hAnsi="GHEA Grapalat" w:cs="GHEA Grapalat"/>
          <w:sz w:val="24"/>
          <w:szCs w:val="24"/>
        </w:rPr>
        <w:t>զեկուցման</w:t>
      </w:r>
      <w:r>
        <w:rPr>
          <w:rFonts w:ascii="GHEA Grapalat" w:hAnsi="GHEA Grapalat" w:cs="GHEA Grapalat"/>
          <w:sz w:val="24"/>
          <w:szCs w:val="24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թեման</w:t>
      </w:r>
      <w:r>
        <w:rPr>
          <w:rFonts w:ascii="GHEA Grapalat" w:hAnsi="GHEA Grapalat" w:cs="GHEA Grapalat"/>
          <w:sz w:val="24"/>
          <w:szCs w:val="24"/>
        </w:rPr>
        <w:t xml:space="preserve"> </w:t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  <w:r>
        <w:rPr>
          <w:rFonts w:ascii="GHEA Grapalat" w:hAnsi="GHEA Grapalat" w:cs="GHEA Grapalat"/>
          <w:sz w:val="24"/>
          <w:szCs w:val="24"/>
          <w:u w:val="single"/>
        </w:rPr>
        <w:tab/>
      </w:r>
    </w:p>
    <w:p w:rsidR="00A77B3E" w:rsidRDefault="00A77B3E">
      <w:pPr>
        <w:spacing w:after="0" w:line="360" w:lineRule="auto"/>
        <w:ind w:right="-284"/>
        <w:jc w:val="both"/>
        <w:rPr>
          <w:rFonts w:ascii="GHEA Grapalat" w:hAnsi="GHEA Grapalat" w:cs="GHEA Grapalat"/>
          <w:sz w:val="24"/>
          <w:szCs w:val="24"/>
        </w:rPr>
      </w:pPr>
    </w:p>
    <w:p w:rsidR="00A77B3E" w:rsidRDefault="00A77B3E">
      <w:pPr>
        <w:spacing w:after="0" w:line="360" w:lineRule="auto"/>
        <w:ind w:right="-284"/>
        <w:jc w:val="both"/>
        <w:rPr>
          <w:rFonts w:ascii="GHEA Grapalat" w:hAnsi="GHEA Grapalat" w:cs="GHEA Grapalat"/>
          <w:sz w:val="24"/>
          <w:szCs w:val="24"/>
        </w:rPr>
      </w:pPr>
    </w:p>
    <w:p w:rsidR="00A77B3E" w:rsidRDefault="00A77B3E">
      <w:pPr>
        <w:spacing w:after="0" w:line="360" w:lineRule="auto"/>
        <w:ind w:right="-284"/>
        <w:jc w:val="both"/>
        <w:rPr>
          <w:rFonts w:ascii="GHEA Grapalat" w:hAnsi="GHEA Grapalat" w:cs="GHEA Grapalat"/>
          <w:sz w:val="24"/>
          <w:szCs w:val="24"/>
        </w:rPr>
      </w:pPr>
    </w:p>
    <w:p w:rsidR="00A77B3E" w:rsidRDefault="00A77B3E">
      <w:pPr>
        <w:spacing w:after="0" w:line="240" w:lineRule="auto"/>
        <w:jc w:val="both"/>
        <w:rPr>
          <w:rFonts w:ascii="Merriweather" w:hAnsi="Merriweather" w:cs="Merriweather"/>
          <w:sz w:val="24"/>
          <w:szCs w:val="24"/>
        </w:rPr>
      </w:pPr>
    </w:p>
    <w:p w:rsidR="00A77B3E" w:rsidRDefault="00A77B3E">
      <w:pPr>
        <w:jc w:val="both"/>
        <w:rPr>
          <w:rFonts w:ascii="Merriweather" w:hAnsi="Merriweather" w:cs="Merriweather"/>
        </w:rPr>
      </w:pPr>
    </w:p>
    <w:p w:rsidR="00A77B3E" w:rsidRDefault="00A77B3E">
      <w:pPr>
        <w:jc w:val="both"/>
        <w:rPr>
          <w:rFonts w:ascii="Merriweather" w:hAnsi="Merriweather" w:cs="Merriweather"/>
        </w:rPr>
      </w:pPr>
    </w:p>
    <w:p w:rsidR="00A77B3E" w:rsidRDefault="00A77B3E">
      <w:pPr>
        <w:jc w:val="both"/>
        <w:rPr>
          <w:rFonts w:ascii="Merriweather" w:hAnsi="Merriweather" w:cs="Merriweather"/>
        </w:rPr>
      </w:pPr>
    </w:p>
    <w:sectPr w:rsidR="00A77B3E">
      <w:pgSz w:w="11906" w:h="16838"/>
      <w:pgMar w:top="1134" w:right="851" w:bottom="1134" w:left="1134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erriweath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8B284E"/>
    <w:rsid w:val="00004495"/>
    <w:rsid w:val="004617EE"/>
    <w:rsid w:val="008B284E"/>
    <w:rsid w:val="00A77B3E"/>
    <w:rsid w:val="00D4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Normal">
    <w:name w:val="Normal"/>
    <w:qFormat/>
    <w:rPr>
      <w:rFonts w:ascii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B96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7B96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F7B96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EF7B96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EF7B96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rsid w:val="00EF7B96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paragraph" w:styleId="Title">
    <w:name w:val="Title"/>
    <w:basedOn w:val="Normal"/>
    <w:link w:val="TitleChar"/>
    <w:uiPriority w:val="10"/>
    <w:qFormat/>
    <w:rsid w:val="00EF7B96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EF7B96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3</cp:revision>
  <dcterms:created xsi:type="dcterms:W3CDTF">2020-08-27T09:04:00Z</dcterms:created>
  <dcterms:modified xsi:type="dcterms:W3CDTF">2020-08-27T09:04:00Z</dcterms:modified>
</cp:coreProperties>
</file>